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长命</w:t>
      </w:r>
    </w:p>
    <w:p>
      <w:r>
        <w:rPr>
          <w:rFonts w:ascii="宋体" w:hAnsi="宋体" w:eastAsia="宋体"/>
          <w:sz w:val="24"/>
        </w:rPr>
        <w:t>半裁明月著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半裁明月著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978-7-5231-1399-8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前世，我救过很多人，却没能救顾琉。 今生，我救了很多人，却没能救自己…… 承安元年冬，那场纷纷扬扬的大雪，埋葬了多少悲欢离合。 我曾以为，我会死在颠沛流离的寻母路上，却有幸遇见那白衣翩翩的明朗少年，我的月亮，顾琉。 他将我救出污泥，给我信念...</w:t>
      </w:r>
    </w:p>
    <w:p/>
    <w:p>
      <w:r>
        <w:t>本书出售、求购地址：https://www.jiaokey.com/book/detail/15645504.html</w:t>
      </w:r>
    </w:p>
    <w:p>
      <w:r>
        <w:t>更多相关图书推荐：https://www.jiaokey.com</w:t>
      </w:r>
    </w:p>
    <w:p>
      <w:r>
        <w:t>半裁明月著 其他作品：https://www.jiaokey.com/tag/半裁明月著.html</w:t>
      </w:r>
    </w:p>
    <w:p>
      <w:r>
        <w:t>关键词搜索：https://www.jiaokey.com/tag/长命.html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