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学习很苦 坚持很酷</w:t>
      </w:r>
    </w:p>
    <w:p>
      <w:r>
        <w:rPr>
          <w:rFonts w:ascii="宋体" w:hAnsi="宋体" w:eastAsia="宋体"/>
          <w:sz w:val="24"/>
        </w:rPr>
        <w:t>读者杂志社编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学习很苦 坚持很酷</w:t>
            </w:r>
          </w:p>
        </w:tc>
      </w:tr>
      <w:tr>
        <w:tc>
          <w:tcPr>
            <w:tcW w:type="dxa" w:w="4320"/>
          </w:tcPr>
          <w:p>
            <w:r>
              <w:t>作者</w:t>
            </w:r>
          </w:p>
        </w:tc>
        <w:tc>
          <w:tcPr>
            <w:tcW w:type="dxa" w:w="4320"/>
          </w:tcPr>
          <w:p>
            <w:r>
              <w:t>读者杂志社编</w:t>
            </w:r>
          </w:p>
        </w:tc>
      </w:tr>
      <w:tr>
        <w:tc>
          <w:tcPr>
            <w:tcW w:type="dxa" w:w="4320"/>
          </w:tcPr>
          <w:p>
            <w:r>
              <w:t>出版社</w:t>
            </w:r>
          </w:p>
        </w:tc>
        <w:tc>
          <w:tcPr>
            <w:tcW w:type="dxa" w:w="4320"/>
          </w:tcPr>
          <w:p>
            <w:r/>
          </w:p>
        </w:tc>
      </w:tr>
      <w:tr>
        <w:tc>
          <w:tcPr>
            <w:tcW w:type="dxa" w:w="4320"/>
          </w:tcPr>
          <w:p>
            <w:r>
              <w:t>ISBN</w:t>
            </w:r>
          </w:p>
        </w:tc>
        <w:tc>
          <w:tcPr>
            <w:tcW w:type="dxa" w:w="4320"/>
          </w:tcPr>
          <w:p>
            <w:r>
              <w:t>978-7-5527-0808-0</w:t>
            </w:r>
          </w:p>
        </w:tc>
      </w:tr>
      <w:tr>
        <w:tc>
          <w:tcPr>
            <w:tcW w:type="dxa" w:w="4320"/>
          </w:tcPr>
          <w:p>
            <w:r>
              <w:t>出版日期</w:t>
            </w:r>
          </w:p>
        </w:tc>
        <w:tc>
          <w:tcPr>
            <w:tcW w:type="dxa" w:w="4320"/>
          </w:tcPr>
          <w:p>
            <w:r>
              <w:t>2024-05-01</w:t>
            </w:r>
          </w:p>
        </w:tc>
      </w:tr>
      <w:tr>
        <w:tc>
          <w:tcPr>
            <w:tcW w:type="dxa" w:w="4320"/>
          </w:tcPr>
          <w:p>
            <w:r>
              <w:t>页数</w:t>
            </w:r>
          </w:p>
        </w:tc>
        <w:tc>
          <w:tcPr>
            <w:tcW w:type="dxa" w:w="4320"/>
          </w:tcPr>
          <w:p>
            <w:r>
              <w:t>201</w:t>
            </w:r>
          </w:p>
        </w:tc>
      </w:tr>
      <w:tr>
        <w:tc>
          <w:tcPr>
            <w:tcW w:type="dxa" w:w="4320"/>
          </w:tcPr>
          <w:p>
            <w:r>
              <w:t>价格</w:t>
            </w:r>
          </w:p>
        </w:tc>
        <w:tc>
          <w:tcPr>
            <w:tcW w:type="dxa" w:w="4320"/>
          </w:tcPr>
          <w:p>
            <w:r>
              <w:t>58.00</w:t>
            </w:r>
          </w:p>
        </w:tc>
      </w:tr>
      <w:tr>
        <w:tc>
          <w:tcPr>
            <w:tcW w:type="dxa" w:w="4320"/>
          </w:tcPr>
          <w:p>
            <w:r>
              <w:t>关键词</w:t>
            </w:r>
          </w:p>
        </w:tc>
        <w:tc>
          <w:tcPr>
            <w:tcW w:type="dxa" w:w="4320"/>
          </w:tcPr>
          <w:p>
            <w:r>
              <w:t>人生哲学-通俗读物</w:t>
            </w:r>
          </w:p>
        </w:tc>
      </w:tr>
      <w:tr>
        <w:tc>
          <w:tcPr>
            <w:tcW w:type="dxa" w:w="4320"/>
          </w:tcPr>
          <w:p>
            <w:r>
              <w:t>分类</w:t>
            </w:r>
          </w:p>
        </w:tc>
        <w:tc>
          <w:tcPr>
            <w:tcW w:type="dxa" w:w="4320"/>
          </w:tcPr>
          <w:p>
            <w:r/>
          </w:p>
        </w:tc>
      </w:tr>
    </w:tbl>
    <w:p/>
    <w:p>
      <w:pPr>
        <w:pStyle w:val="Heading1"/>
      </w:pPr>
      <w:r>
        <w:t>图书介绍</w:t>
      </w:r>
    </w:p>
    <w:p>
      <w:r>
        <w:t>《学习很苦，坚持很酷》精选《读者》杂志50多篇包含亲情、励志和学习方法等主题文章，有的故事会给你以人生智慧和积极向上的力量，有的会让你感受到人间真情的温暖，有的会让你开阔视野有的则会让你会心一笑从而缓解学习和生活带来的压力。</w:t>
      </w:r>
    </w:p>
    <w:p/>
    <w:p>
      <w:r>
        <w:t>本书出售、求购地址：https://www.jiaokey.com/book/detail/15643090.html</w:t>
      </w:r>
    </w:p>
    <w:p>
      <w:r>
        <w:t>更多相关图书推荐：https://www.jiaokey.com</w:t>
      </w:r>
    </w:p>
    <w:p>
      <w:r>
        <w:t>读者杂志社编 其他作品：https://www.jiaokey.com/tag/读者杂志社编.html</w:t>
      </w:r>
    </w:p>
    <w:p>
      <w:r>
        <w:t>关键词搜索：https://www.jiaokey.com/tag/人生哲学-通俗读物.html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