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产科基本手术技能操作示范</w:t>
      </w:r>
    </w:p>
    <w:p>
      <w:r>
        <w:rPr>
          <w:rFonts w:ascii="宋体" w:hAnsi="宋体" w:eastAsia="宋体"/>
          <w:sz w:val="24"/>
        </w:rPr>
        <w:t>李映桃,梁伟璋,冯健洋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产科基本手术技能操作示范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李映桃,梁伟璋,冯健洋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9787535982704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产科-外科手术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产科手术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含产科学及其基础、外科学基本手术及基础知识、产科基本手术及基本知识、剖宫产术、胎儿宫内手术、计划生育手术、妊娠合并妇科疾病相关手术、产科急症与急救技术、围生期基础生命支持技术、新生儿复苏专项技术十大篇章。</w:t>
      </w:r>
    </w:p>
    <w:p/>
    <w:p>
      <w:r>
        <w:t>本书出售、求购地址：https://www.jiaokey.com/book/detail/15643057.html</w:t>
      </w:r>
    </w:p>
    <w:p>
      <w:r>
        <w:t>更多产科手术图书推荐：https://www.jiaokey.com</w:t>
      </w:r>
    </w:p>
    <w:p>
      <w:r>
        <w:t>李映桃,梁伟璋,冯健洋 其他作品：https://www.jiaokey.com/tag/李映桃,梁伟璋,冯健洋.html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关键词搜索：https://www.jiaokey.com/tag/产科-外科手术.html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