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1</w:t>
      </w:r>
    </w:p>
    <w:p>
      <w:r>
        <w:rPr>
          <w:rFonts w:ascii="宋体" w:hAnsi="宋体" w:eastAsia="宋体"/>
          <w:sz w:val="24"/>
        </w:rPr>
        <w:t>（美）约翰·布莱尔著；董晓男译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（美）约翰·布莱尔著；董晓男译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978-7-5594-6555-9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男孩路易斯投奔叔叔，意外开启奇幻世界的大门。从此，他的生活中出现了一系列不可思议的神秘魔法事件：房子里神秘的嘀嗒声，跟踪他的奇怪影子，神秘消失的戒指，镜子中的魔鬼，想要复仇的魔法师猎人，闹鬼的剧院……每当神秘事件降临、危机出现时，胆小善良的...</w:t>
      </w:r>
    </w:p>
    <w:p/>
    <w:p>
      <w:r>
        <w:t>本书出售、求购地址：https://www.jiaokey.com/book/detail/15642795.html</w:t>
      </w:r>
    </w:p>
    <w:p>
      <w:r>
        <w:t>更多相关图书推荐：https://www.jiaokey.com</w:t>
      </w:r>
    </w:p>
    <w:p>
      <w:r>
        <w:t>（美）约翰·布莱尔著；董晓男译 其他作品：https://www.jiaokey.com/tag/（美）约翰·布莱尔著；董晓男译.html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