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凌刻套印苏长公小品 4</w:t>
      </w:r>
    </w:p>
    <w:p>
      <w:r>
        <w:rPr>
          <w:rFonts w:ascii="宋体" w:hAnsi="宋体" w:eastAsia="宋体"/>
          <w:sz w:val="24"/>
        </w:rPr>
        <w:t>（宋）苏轼撰；（明）王纳諫编；凌啓康集评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凌刻套印苏长公小品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（宋）苏轼撰；（明）王纳諫编；凌啓康集评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978-7-5325-9704-8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本书出售、求购地址：https://www.jiaokey.com/book/detail/15642315.html</w:t>
      </w:r>
    </w:p>
    <w:p>
      <w:r>
        <w:t>更多相关图书推荐：https://www.jiaokey.com</w:t>
      </w:r>
    </w:p>
    <w:p>
      <w:r>
        <w:t>（宋）苏轼撰；（明）王纳諫编；凌啓康集评 其他作品：https://www.jiaokey.com/tag/（宋）苏轼撰；（明）王纳諫编；凌啓康集评.html</w:t>
      </w:r>
    </w:p>
    <w:p>
      <w:r>
        <w:t>关键词搜索：https://www.jiaokey.com/tag/小品文-作品集-中国-宋代.html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