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广东农业技术服务“轻骑兵”实用技术丛书 猪场疫病检测</w:t>
      </w:r>
    </w:p>
    <w:p>
      <w:r>
        <w:rPr>
          <w:rFonts w:ascii="宋体" w:hAnsi="宋体" w:eastAsia="宋体"/>
          <w:sz w:val="24"/>
        </w:rPr>
        <w:t>李雪平，蔡晓丽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广东农业技术服务“轻骑兵”实用技术丛书 猪场疫病检测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李雪平，蔡晓丽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978-7-5359-8017-5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养猪场-猪病-检测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猪场疫病检测技术为主题，整理出适合当前行业态势的新技术，并以通俗易懂的文字搭配相关图片介绍了猪场实验室建设及运行、疫病常见和新型的检测技术、常见猪病诊断技术平台比对及诊断产品选择、检测数据分析、常见问题等关键节点知识，希望既能给专业化公司实验室人员带来系统、前沿的知识点，也能让家庭猪场管理人员较为直观地了解关键节点知识，起到一定的参考作用。</w:t>
      </w:r>
    </w:p>
    <w:p/>
    <w:p>
      <w:r>
        <w:t>本书出售、求购地址：https://www.jiaokey.com/book/detail/15640881.html</w:t>
      </w:r>
    </w:p>
    <w:p>
      <w:r>
        <w:t>更多相关图书推荐：https://www.jiaokey.com</w:t>
      </w:r>
    </w:p>
    <w:p>
      <w:r>
        <w:t>李雪平，蔡晓丽 其他作品：https://www.jiaokey.com/tag/李雪平，蔡晓丽.html</w:t>
      </w:r>
    </w:p>
    <w:p>
      <w:r>
        <w:t>关键词搜索：https://www.jiaokey.com/tag/养猪场-猪病-检测.html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