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广东农业技术服务“轻骑兵”实用技术丛书 猪群重点疫病免疫净化</w:t>
      </w:r>
    </w:p>
    <w:p>
      <w:r>
        <w:rPr>
          <w:rFonts w:ascii="宋体" w:hAnsi="宋体" w:eastAsia="宋体"/>
          <w:sz w:val="24"/>
        </w:rPr>
        <w:t>林旭野，邱深本，魏学峰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广东农业技术服务“轻骑兵”实用技术丛书 猪群重点疫病免疫净化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林旭野，邱深本，魏学峰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978-7-5359-8054-0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养猪场-防疫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动物疫病免疫净化法规依据、动物疫病免疫净化基本知识、猪群重点疫病免疫净化技术、猪群免疫参考程序、动物疫病免疫净化监测技术和动物疫病免疫净化评估认证六部分，可供养猪场、职业农民培训使用，也可作为动物防疫监督部门和畜牧兽医专业在校师生的参考资料。</w:t>
      </w:r>
    </w:p>
    <w:p/>
    <w:p>
      <w:r>
        <w:t>本书出售、求购地址：https://www.jiaokey.com/book/detail/15640880.html</w:t>
      </w:r>
    </w:p>
    <w:p>
      <w:r>
        <w:t>更多相关图书推荐：https://www.jiaokey.com</w:t>
      </w:r>
    </w:p>
    <w:p>
      <w:r>
        <w:t>林旭野，邱深本，魏学峰 其他作品：https://www.jiaokey.com/tag/林旭野，邱深本，魏学峰.html</w:t>
      </w:r>
    </w:p>
    <w:p>
      <w:r>
        <w:t>关键词搜索：https://www.jiaokey.com/tag/养猪场-防疫.html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