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古陶神韵</w:t>
      </w:r>
    </w:p>
    <w:p>
      <w:r>
        <w:rPr>
          <w:rFonts w:ascii="宋体" w:hAnsi="宋体" w:eastAsia="宋体"/>
          <w:sz w:val="24"/>
        </w:rPr>
        <w:t>张建飞著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古陶神韵</w:t>
            </w:r>
          </w:p>
        </w:tc>
      </w:tr>
      <w:tr>
        <w:tc>
          <w:tcPr>
            <w:tcW w:type="dxa" w:w="4320"/>
          </w:tcPr>
          <w:p>
            <w:r>
              <w:t>作者</w:t>
            </w:r>
          </w:p>
        </w:tc>
        <w:tc>
          <w:tcPr>
            <w:tcW w:type="dxa" w:w="4320"/>
          </w:tcPr>
          <w:p>
            <w:r>
              <w:t>张建飞著</w:t>
            </w:r>
          </w:p>
        </w:tc>
      </w:tr>
      <w:tr>
        <w:tc>
          <w:tcPr>
            <w:tcW w:type="dxa" w:w="4320"/>
          </w:tcPr>
          <w:p>
            <w:r>
              <w:t>出版社</w:t>
            </w:r>
          </w:p>
        </w:tc>
        <w:tc>
          <w:tcPr>
            <w:tcW w:type="dxa" w:w="4320"/>
          </w:tcPr>
          <w:p>
            <w:r/>
          </w:p>
        </w:tc>
      </w:tr>
      <w:tr>
        <w:tc>
          <w:tcPr>
            <w:tcW w:type="dxa" w:w="4320"/>
          </w:tcPr>
          <w:p>
            <w:r>
              <w:t>ISBN</w:t>
            </w:r>
          </w:p>
        </w:tc>
        <w:tc>
          <w:tcPr>
            <w:tcW w:type="dxa" w:w="4320"/>
          </w:tcPr>
          <w:p>
            <w:r>
              <w:t>978-7-5199-1561-2</w:t>
            </w:r>
          </w:p>
        </w:tc>
      </w:tr>
      <w:tr>
        <w:tc>
          <w:tcPr>
            <w:tcW w:type="dxa" w:w="4320"/>
          </w:tcPr>
          <w:p>
            <w:r>
              <w:t>出版日期</w:t>
            </w:r>
          </w:p>
        </w:tc>
        <w:tc>
          <w:tcPr>
            <w:tcW w:type="dxa" w:w="4320"/>
          </w:tcPr>
          <w:p>
            <w:r/>
          </w:p>
        </w:tc>
      </w:tr>
      <w:tr>
        <w:tc>
          <w:tcPr>
            <w:tcW w:type="dxa" w:w="4320"/>
          </w:tcPr>
          <w:p>
            <w:r>
              <w:t>页数</w:t>
            </w:r>
          </w:p>
        </w:tc>
        <w:tc>
          <w:tcPr>
            <w:tcW w:type="dxa" w:w="4320"/>
          </w:tcPr>
          <w:p>
            <w:r>
              <w:t>339</w:t>
            </w:r>
          </w:p>
        </w:tc>
      </w:tr>
      <w:tr>
        <w:tc>
          <w:tcPr>
            <w:tcW w:type="dxa" w:w="4320"/>
          </w:tcPr>
          <w:p>
            <w:r>
              <w:t>价格</w:t>
            </w:r>
          </w:p>
        </w:tc>
        <w:tc>
          <w:tcPr>
            <w:tcW w:type="dxa" w:w="4320"/>
          </w:tcPr>
          <w:p>
            <w:r/>
          </w:p>
        </w:tc>
      </w:tr>
      <w:tr>
        <w:tc>
          <w:tcPr>
            <w:tcW w:type="dxa" w:w="4320"/>
          </w:tcPr>
          <w:p>
            <w:r>
              <w:t>关键词</w:t>
            </w:r>
          </w:p>
        </w:tc>
        <w:tc>
          <w:tcPr>
            <w:tcW w:type="dxa" w:w="4320"/>
          </w:tcPr>
          <w:p>
            <w:r>
              <w:t>古代陶瓷-收藏-中国-图录</w:t>
            </w:r>
          </w:p>
        </w:tc>
      </w:tr>
      <w:tr>
        <w:tc>
          <w:tcPr>
            <w:tcW w:type="dxa" w:w="4320"/>
          </w:tcPr>
          <w:p>
            <w:r>
              <w:t>分类</w:t>
            </w:r>
          </w:p>
        </w:tc>
        <w:tc>
          <w:tcPr>
            <w:tcW w:type="dxa" w:w="4320"/>
          </w:tcPr>
          <w:p>
            <w:r/>
          </w:p>
        </w:tc>
      </w:tr>
    </w:tbl>
    <w:p/>
    <w:p>
      <w:pPr>
        <w:pStyle w:val="Heading1"/>
      </w:pPr>
      <w:r>
        <w:t>图书介绍</w:t>
      </w:r>
    </w:p>
    <w:p>
      <w:r>
        <w:t>本书是为民间古玩艺术品收藏大家张建飞先生编著的古陶珍品集图录。张建飞先生历数十年之久，收藏、保护、传承下来大量顶级、高档的高古陶器佳品、精品、孤品和绝品。收入本书的高古陶器标本涵盖的历史时代长、跨度大，从新石器时代，经商周、秦汉、两晋南北朝...</w:t>
      </w:r>
    </w:p>
    <w:p/>
    <w:p>
      <w:r>
        <w:t>本书出售、求购地址：https://www.jiaokey.com/book/detail/15640761.html</w:t>
      </w:r>
    </w:p>
    <w:p>
      <w:r>
        <w:t>更多相关图书推荐：https://www.jiaokey.com</w:t>
      </w:r>
    </w:p>
    <w:p>
      <w:r>
        <w:t>张建飞著 其他作品：https://www.jiaokey.com/tag/张建飞著.html</w:t>
      </w:r>
    </w:p>
    <w:p>
      <w:r>
        <w:t>关键词搜索：https://www.jiaokey.com/tag/古代陶瓷-收藏-中国-图录.html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