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经桡动脉神经介入技术</w:t>
      </w:r>
    </w:p>
    <w:p>
      <w:r>
        <w:rPr>
          <w:rFonts w:ascii="宋体" w:hAnsi="宋体" w:eastAsia="宋体"/>
          <w:sz w:val="24"/>
        </w:rPr>
        <w:t>梅斌，王涛，池英主编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经桡动脉神经介入技术</w:t>
            </w:r>
          </w:p>
        </w:tc>
      </w:tr>
      <w:tr>
        <w:tc>
          <w:tcPr>
            <w:tcW w:type="dxa" w:w="4320"/>
          </w:tcPr>
          <w:p>
            <w:r>
              <w:t>作者</w:t>
            </w:r>
          </w:p>
        </w:tc>
        <w:tc>
          <w:tcPr>
            <w:tcW w:type="dxa" w:w="4320"/>
          </w:tcPr>
          <w:p>
            <w:r>
              <w:t>梅斌，王涛，池英主编</w:t>
            </w:r>
          </w:p>
        </w:tc>
      </w:tr>
      <w:tr>
        <w:tc>
          <w:tcPr>
            <w:tcW w:type="dxa" w:w="4320"/>
          </w:tcPr>
          <w:p>
            <w:r>
              <w:t>出版社</w:t>
            </w:r>
          </w:p>
        </w:tc>
        <w:tc>
          <w:tcPr>
            <w:tcW w:type="dxa" w:w="4320"/>
          </w:tcPr>
          <w:p>
            <w:r/>
          </w:p>
        </w:tc>
      </w:tr>
      <w:tr>
        <w:tc>
          <w:tcPr>
            <w:tcW w:type="dxa" w:w="4320"/>
          </w:tcPr>
          <w:p>
            <w:r>
              <w:t>ISBN</w:t>
            </w:r>
          </w:p>
        </w:tc>
        <w:tc>
          <w:tcPr>
            <w:tcW w:type="dxa" w:w="4320"/>
          </w:tcPr>
          <w:p>
            <w:r>
              <w:t>978-7-5706-4169-7</w:t>
            </w:r>
          </w:p>
        </w:tc>
      </w:tr>
      <w:tr>
        <w:tc>
          <w:tcPr>
            <w:tcW w:type="dxa" w:w="4320"/>
          </w:tcPr>
          <w:p>
            <w:r>
              <w:t>出版日期</w:t>
            </w:r>
          </w:p>
        </w:tc>
        <w:tc>
          <w:tcPr>
            <w:tcW w:type="dxa" w:w="4320"/>
          </w:tcPr>
          <w:p>
            <w:r>
              <w:t>2025-05-01</w:t>
            </w:r>
          </w:p>
        </w:tc>
      </w:tr>
      <w:tr>
        <w:tc>
          <w:tcPr>
            <w:tcW w:type="dxa" w:w="4320"/>
          </w:tcPr>
          <w:p>
            <w:r>
              <w:t>页数</w:t>
            </w:r>
          </w:p>
        </w:tc>
        <w:tc>
          <w:tcPr>
            <w:tcW w:type="dxa" w:w="4320"/>
          </w:tcPr>
          <w:p>
            <w:r>
              <w:t>119</w:t>
            </w:r>
          </w:p>
        </w:tc>
      </w:tr>
      <w:tr>
        <w:tc>
          <w:tcPr>
            <w:tcW w:type="dxa" w:w="4320"/>
          </w:tcPr>
          <w:p>
            <w:r>
              <w:t>价格</w:t>
            </w:r>
          </w:p>
        </w:tc>
        <w:tc>
          <w:tcPr>
            <w:tcW w:type="dxa" w:w="4320"/>
          </w:tcPr>
          <w:p>
            <w:r>
              <w:t>88.00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随着神经介入器材的不断改进，目前绝大部分神经介入手术可经桡动脉路径完成。经桡动脉路径行神经介入手术具有患者不需要卧床制动以及安全性更高等优点。本书编写团队来自武汉大学中南医院和宜昌市中心人民医院，编者竭尽所能的使读者能更直观、更清晰、更精准...</w:t>
      </w:r>
    </w:p>
    <w:p/>
    <w:p>
      <w:r>
        <w:t>本书出售、求购地址：https://www.jiaokey.com/book/detail/15639847.html</w:t>
      </w:r>
    </w:p>
    <w:p>
      <w:r>
        <w:t>更多相关图书推荐：https://www.jiaokey.com</w:t>
      </w:r>
    </w:p>
    <w:p>
      <w:r>
        <w:t>梅斌，王涛，池英主编 其他作品：https://www.jiaokey.com/tag/梅斌，王涛，池英主编.html</w:t>
      </w:r>
    </w:p>
    <w:p>
      <w:r>
        <w:t>关键词搜索：https://www.jiaokey.com/tag/经桡动脉神经介入技术.html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