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姚佐唐传</w:t>
      </w:r>
    </w:p>
    <w:p>
      <w:r>
        <w:rPr>
          <w:rFonts w:ascii="宋体" w:hAnsi="宋体" w:eastAsia="宋体"/>
          <w:sz w:val="24"/>
        </w:rPr>
        <w:t>肖振才，哈鸣著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姚佐唐传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肖振才，哈鸣著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978-7-214-26450-3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姚佐唐（1887-1928）-传记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雨花台烈士传丛书第六辑之一，本册传主为姚佐唐。姚佐唐，安徽省桐城人。姚佐唐在家乡中学毕业后，即来到陇海铁路徐州北站大厂当工人，后升任机车领班和徐州铁路工会会长。在五四运动影响下，他接受进步思想，积极组织、领导铁路工人开展争自由、反虐待...</w:t>
      </w:r>
    </w:p>
    <w:p/>
    <w:p>
      <w:r>
        <w:t>本书出售、求购地址：https://www.jiaokey.com/book/detail/15639818.html</w:t>
      </w:r>
    </w:p>
    <w:p>
      <w:r>
        <w:t>更多相关图书推荐：https://www.jiaokey.com</w:t>
      </w:r>
    </w:p>
    <w:p>
      <w:r>
        <w:t>肖振才，哈鸣著 其他作品：https://www.jiaokey.com/tag/肖振才，哈鸣著.html</w:t>
      </w:r>
    </w:p>
    <w:p>
      <w:r>
        <w:t>关键词搜索：https://www.jiaokey.com/tag/姚佐唐（1887-1928）-传记.html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