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既然春风留不住</w:t>
      </w:r>
    </w:p>
    <w:p>
      <w:r>
        <w:rPr>
          <w:rFonts w:ascii="宋体" w:hAnsi="宋体" w:eastAsia="宋体"/>
          <w:sz w:val="24"/>
        </w:rPr>
        <w:t>魏一言著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既然春风留不住</w:t>
            </w:r>
          </w:p>
        </w:tc>
      </w:tr>
      <w:tr>
        <w:tc>
          <w:tcPr>
            <w:tcW w:type="dxa" w:w="4320"/>
          </w:tcPr>
          <w:p>
            <w:r>
              <w:t>作者</w:t>
            </w:r>
          </w:p>
        </w:tc>
        <w:tc>
          <w:tcPr>
            <w:tcW w:type="dxa" w:w="4320"/>
          </w:tcPr>
          <w:p>
            <w:r>
              <w:t>魏一言著</w:t>
            </w:r>
          </w:p>
        </w:tc>
      </w:tr>
      <w:tr>
        <w:tc>
          <w:tcPr>
            <w:tcW w:type="dxa" w:w="4320"/>
          </w:tcPr>
          <w:p>
            <w:r>
              <w:t>出版社</w:t>
            </w:r>
          </w:p>
        </w:tc>
        <w:tc>
          <w:tcPr>
            <w:tcW w:type="dxa" w:w="4320"/>
          </w:tcPr>
          <w:p>
            <w:r/>
          </w:p>
        </w:tc>
      </w:tr>
      <w:tr>
        <w:tc>
          <w:tcPr>
            <w:tcW w:type="dxa" w:w="4320"/>
          </w:tcPr>
          <w:p>
            <w:r>
              <w:t>ISBN</w:t>
            </w:r>
          </w:p>
        </w:tc>
        <w:tc>
          <w:tcPr>
            <w:tcW w:type="dxa" w:w="4320"/>
          </w:tcPr>
          <w:p>
            <w:r>
              <w:t>978-7-5702-3951-1</w:t>
            </w:r>
          </w:p>
        </w:tc>
      </w:tr>
      <w:tr>
        <w:tc>
          <w:tcPr>
            <w:tcW w:type="dxa" w:w="4320"/>
          </w:tcPr>
          <w:p>
            <w:r>
              <w:t>出版日期</w:t>
            </w:r>
          </w:p>
        </w:tc>
        <w:tc>
          <w:tcPr>
            <w:tcW w:type="dxa" w:w="4320"/>
          </w:tcPr>
          <w:p>
            <w:r>
              <w:t>2025-06-01</w:t>
            </w:r>
          </w:p>
        </w:tc>
      </w:tr>
      <w:tr>
        <w:tc>
          <w:tcPr>
            <w:tcW w:type="dxa" w:w="4320"/>
          </w:tcPr>
          <w:p>
            <w:r>
              <w:t>页数</w:t>
            </w:r>
          </w:p>
        </w:tc>
        <w:tc>
          <w:tcPr>
            <w:tcW w:type="dxa" w:w="4320"/>
          </w:tcPr>
          <w:p>
            <w:r>
              <w:t>308</w:t>
            </w:r>
          </w:p>
        </w:tc>
      </w:tr>
      <w:tr>
        <w:tc>
          <w:tcPr>
            <w:tcW w:type="dxa" w:w="4320"/>
          </w:tcPr>
          <w:p>
            <w:r>
              <w:t>价格</w:t>
            </w:r>
          </w:p>
        </w:tc>
        <w:tc>
          <w:tcPr>
            <w:tcW w:type="dxa" w:w="4320"/>
          </w:tcPr>
          <w:p>
            <w:r>
              <w:t>48.00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是一部都市类言情小说，讲述了一位刚从法国留学回来的留学生林知夏在瑞尔菲格会计师事务工作的故事。面对高压的工作环境和复杂的人际关系。书中描述了她如何在职场中一步步成长，从初入职场的新人逐渐成长为能够独立负责项目的高级经理。同时，林知夏的个...</w:t>
      </w:r>
    </w:p>
    <w:p/>
    <w:p>
      <w:r>
        <w:t>本书出售、求购地址：https://www.jiaokey.com/book/detail/15639728.html</w:t>
      </w:r>
    </w:p>
    <w:p>
      <w:r>
        <w:t>更多相关图书推荐：https://www.jiaokey.com</w:t>
      </w:r>
    </w:p>
    <w:p>
      <w:r>
        <w:t>魏一言著 其他作品：https://www.jiaokey.com/tag/魏一言著.html</w:t>
      </w:r>
    </w:p>
    <w:p>
      <w:r>
        <w:t>关键词搜索：https://www.jiaokey.com/tag/既然春风留不住.html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