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灵芝高效栽培及孢子粉收集技术</w:t>
      </w:r>
    </w:p>
    <w:p>
      <w:r>
        <w:rPr>
          <w:rFonts w:ascii="宋体" w:hAnsi="宋体" w:eastAsia="宋体"/>
          <w:sz w:val="24"/>
        </w:rPr>
        <w:t>何焕清主编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灵芝高效栽培及孢子粉收集技术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何焕清主编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978-7-5359-7963-6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30.00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灵芝-栽培技术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本书分六章，内容包括：灵芝的种类及生物学特性、灵芝栽培技术、灵芝孢子粉收集技术、灵芝的采收、灵芝有效成分及药理作用、常用的灵芝食用方法及注意事项等。</w:t>
      </w:r>
    </w:p>
    <w:p/>
    <w:p>
      <w:r>
        <w:t>本书出售、求购地址：https://www.jiaokey.com/book/detail/15638629.html</w:t>
      </w:r>
    </w:p>
    <w:p>
      <w:r>
        <w:t>更多相关图书推荐：https://www.jiaokey.com</w:t>
      </w:r>
    </w:p>
    <w:p>
      <w:r>
        <w:t>何焕清主编 其他作品：https://www.jiaokey.com/tag/何焕清主编.html</w:t>
      </w:r>
    </w:p>
    <w:p>
      <w:r>
        <w:t>关键词搜索：https://www.jiaokey.com/tag/灵芝-栽培技术.html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