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甜菜登记品种名录</w:t>
      </w:r>
    </w:p>
    <w:p>
      <w:r>
        <w:rPr>
          <w:rFonts w:ascii="宋体" w:hAnsi="宋体" w:eastAsia="宋体"/>
          <w:sz w:val="24"/>
        </w:rPr>
        <w:t>吴则东,邳植,李胜男,阚文亮,白晓山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甜菜登记品种名录</w:t>
            </w:r>
          </w:p>
        </w:tc>
      </w:tr>
      <w:tr>
        <w:tc>
          <w:tcPr>
            <w:tcW w:type="dxa" w:w="4320"/>
          </w:tcPr>
          <w:p>
            <w:r>
              <w:t>作者</w:t>
            </w:r>
          </w:p>
        </w:tc>
        <w:tc>
          <w:tcPr>
            <w:tcW w:type="dxa" w:w="4320"/>
          </w:tcPr>
          <w:p>
            <w:r>
              <w:t>吴则东,邳植,李胜男,阚文亮,白晓山</w:t>
            </w:r>
          </w:p>
        </w:tc>
      </w:tr>
      <w:tr>
        <w:tc>
          <w:tcPr>
            <w:tcW w:type="dxa" w:w="4320"/>
          </w:tcPr>
          <w:p>
            <w:r>
              <w:t>出版社</w:t>
            </w:r>
          </w:p>
        </w:tc>
        <w:tc>
          <w:tcPr>
            <w:tcW w:type="dxa" w:w="4320"/>
          </w:tcPr>
          <w:p>
            <w:r>
              <w:t>哈尔滨：黑龙江大学出版社</w:t>
            </w:r>
          </w:p>
        </w:tc>
      </w:tr>
      <w:tr>
        <w:tc>
          <w:tcPr>
            <w:tcW w:type="dxa" w:w="4320"/>
          </w:tcPr>
          <w:p>
            <w:r>
              <w:t>ISBN</w:t>
            </w:r>
          </w:p>
        </w:tc>
        <w:tc>
          <w:tcPr>
            <w:tcW w:type="dxa" w:w="4320"/>
          </w:tcPr>
          <w:p>
            <w:r>
              <w:t>9787568609876</w:t>
            </w:r>
          </w:p>
        </w:tc>
      </w:tr>
      <w:tr>
        <w:tc>
          <w:tcPr>
            <w:tcW w:type="dxa" w:w="4320"/>
          </w:tcPr>
          <w:p>
            <w:r>
              <w:t>出版日期</w:t>
            </w:r>
          </w:p>
        </w:tc>
        <w:tc>
          <w:tcPr>
            <w:tcW w:type="dxa" w:w="4320"/>
          </w:tcPr>
          <w:p>
            <w:r>
              <w:t>2023-12-01</w:t>
            </w:r>
          </w:p>
        </w:tc>
      </w:tr>
      <w:tr>
        <w:tc>
          <w:tcPr>
            <w:tcW w:type="dxa" w:w="4320"/>
          </w:tcPr>
          <w:p>
            <w:r>
              <w:t>页数</w:t>
            </w:r>
          </w:p>
        </w:tc>
        <w:tc>
          <w:tcPr>
            <w:tcW w:type="dxa" w:w="4320"/>
          </w:tcPr>
          <w:p>
            <w:r>
              <w:t>167</w:t>
            </w:r>
          </w:p>
        </w:tc>
      </w:tr>
      <w:tr>
        <w:tc>
          <w:tcPr>
            <w:tcW w:type="dxa" w:w="4320"/>
          </w:tcPr>
          <w:p>
            <w:r>
              <w:t>价格</w:t>
            </w:r>
          </w:p>
        </w:tc>
        <w:tc>
          <w:tcPr>
            <w:tcW w:type="dxa" w:w="4320"/>
          </w:tcPr>
          <w:p>
            <w:r/>
          </w:p>
        </w:tc>
      </w:tr>
      <w:tr>
        <w:tc>
          <w:tcPr>
            <w:tcW w:type="dxa" w:w="4320"/>
          </w:tcPr>
          <w:p>
            <w:r>
              <w:t>关键词</w:t>
            </w:r>
          </w:p>
        </w:tc>
        <w:tc>
          <w:tcPr>
            <w:tcW w:type="dxa" w:w="4320"/>
          </w:tcPr>
          <w:p>
            <w:r>
              <w:t>甜菜-品种-中国-名录</w:t>
            </w:r>
          </w:p>
        </w:tc>
      </w:tr>
      <w:tr>
        <w:tc>
          <w:tcPr>
            <w:tcW w:type="dxa" w:w="4320"/>
          </w:tcPr>
          <w:p>
            <w:r>
              <w:t>分类</w:t>
            </w:r>
          </w:p>
        </w:tc>
        <w:tc>
          <w:tcPr>
            <w:tcW w:type="dxa" w:w="4320"/>
          </w:tcPr>
          <w:p>
            <w:r>
              <w:t>糖料作物</w:t>
            </w:r>
          </w:p>
        </w:tc>
      </w:tr>
    </w:tbl>
    <w:p/>
    <w:p>
      <w:pPr>
        <w:pStyle w:val="Heading1"/>
      </w:pPr>
      <w:r>
        <w:t>图书介绍</w:t>
      </w:r>
    </w:p>
    <w:p>
      <w:r>
        <w:t>本书对现有甜菜登记品种进行搜集，对登记品种的特征特性、品种来源、栽培技术要点以及适宜种植区域及季节进行介绍，并配有该品种在苗期、叶丛繁茂期以及块根快速生长期等典型生理时期的照片，该书可以方便不同区域的农民选择甜菜品种以及对甜菜品种的初步鉴定。</w:t>
      </w:r>
    </w:p>
    <w:p/>
    <w:p>
      <w:r>
        <w:t>本书出售、求购地址：https://www.jiaokey.com/book/detail/15638608.html</w:t>
      </w:r>
    </w:p>
    <w:p>
      <w:r>
        <w:t>更多糖料作物图书推荐：https://www.jiaokey.com</w:t>
      </w:r>
    </w:p>
    <w:p>
      <w:r>
        <w:t>吴则东,邳植,李胜男,阚文亮,白晓山 其他作品：https://www.jiaokey.com/tag/吴则东,邳植,李胜男,阚文亮,白晓山.html</w:t>
      </w:r>
    </w:p>
    <w:p>
      <w:r>
        <w:t>哈尔滨：黑龙江大学出版社 出版图书：https://www.jiaokey.com/tag/哈尔滨：黑龙江大学出版社.html</w:t>
      </w:r>
    </w:p>
    <w:p>
      <w:r>
        <w:t>关键词搜索：https://www.jiaokey.com/tag/甜菜-品种-中国-名录.html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