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铁血战鹰队 强攻，海星岛要塞!</w:t>
      </w:r>
    </w:p>
    <w:p>
      <w:r>
        <w:rPr>
          <w:rFonts w:ascii="宋体" w:hAnsi="宋体" w:eastAsia="宋体"/>
          <w:sz w:val="24"/>
        </w:rPr>
        <w:t>张福远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铁血战鹰队 强攻，海星岛要塞!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978-7-5448-8908-7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少年强则中国强”，作为和平时期的军事小说，作品颂扬了当代青少年的理想与追求，表现了他们昂扬向上、砥砺奋进的精神面貌。本系列作品讲述了5名选拔自全军的精英少年，历经种种磨砺，跨越重重考验，最终成长为勇敢坚毅、不辱使命的王牌飞行员的故事。《强...</w:t>
      </w:r>
    </w:p>
    <w:p/>
    <w:p>
      <w:r>
        <w:t>本书出售、求购地址：https://www.jiaokey.com/book/detail/15638168.html</w:t>
      </w:r>
    </w:p>
    <w:p>
      <w:r>
        <w:t>更多相关图书推荐：https://www.jiaokey.com</w:t>
      </w:r>
    </w:p>
    <w:p>
      <w:r>
        <w:t>张福远 其他作品：https://www.jiaokey.com/tag/张福远.html</w:t>
      </w:r>
    </w:p>
    <w:p>
      <w:r>
        <w:t>关键词搜索：https://www.jiaokey.com/tag/铁血战鹰队 强攻，海星岛要塞!.html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