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成语小古文  下</w:t>
      </w:r>
    </w:p>
    <w:p>
      <w:r>
        <w:rPr>
          <w:rFonts w:ascii="宋体" w:hAnsi="宋体" w:eastAsia="宋体"/>
          <w:sz w:val="24"/>
        </w:rPr>
        <w:t>博雅小学堂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成语小古文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博雅小学堂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9787556276806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现代词汇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中小学生最常见的成语入手，精选原典出处的小古文，从重点字词解析，到文史知识拓展，让孩子们轻松爱上学古文，形成古文语感，打好古文学习童子功。书中的内容系统全面，对小篇幅古文的阅读理解，成语和字词的解析积累可以使孩子养成语文语感，书中还涉及古代地理知识，重要历史事件和历史人物的内容介绍，了解成语出处，历史典故的来龙去脉可以帮助孩子增加写作素材。本书以通俗易懂，简练清晰的语言调动孩子们的学习乐趣，在内容上是全方位的文史启蒙，有创意，有价值。</w:t>
      </w:r>
    </w:p>
    <w:p/>
    <w:p>
      <w:r>
        <w:t>本书出售、求购地址：https://www.jiaokey.com/book/detail/15637178.html</w:t>
      </w:r>
    </w:p>
    <w:p>
      <w:r>
        <w:t>更多现代词汇图书推荐：https://www.jiaokey.com</w:t>
      </w:r>
    </w:p>
    <w:p>
      <w:r>
        <w:t>博雅小学堂 其他作品：https://www.jiaokey.com/tag/博雅小学堂.html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关键词搜索：https://www.jiaokey.com/tag/成语小古文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