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矢车菊街的小王子  图像小说</w:t>
      </w:r>
    </w:p>
    <w:p>
      <w:r>
        <w:rPr>
          <w:rFonts w:ascii="宋体" w:hAnsi="宋体" w:eastAsia="宋体"/>
          <w:sz w:val="24"/>
        </w:rPr>
        <w:t>马克·利萨诺,陈潇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矢车菊街的小王子  图像小说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马克·利萨诺,陈潇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9787556281930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改编自法国著名作家雅埃尔哈桑作品的图像小说。这是一个如《小王子》般温暖感人的故事，关于阅读和友谊如何改变人生，展现书籍对儿童成长的深刻影响。莫莫在矢车菊街长大。暑期在图书馆借书后，他结识了退休老教师爱德华先生。因对阅读的热爱，两人成了好朋友。爱德华先生称莫莫为“矢车菊街的小王子”，他鼓励莫莫追求梦想，用爱和理解点亮了小男孩莫莫的人生。后来，莫莫立下了长大后成为一名作家的志向。他的第一本书将围绕阅读和友谊展开，献给爱德华先生。</w:t>
      </w:r>
    </w:p>
    <w:p/>
    <w:p>
      <w:r>
        <w:t>本书出售、求购地址：https://www.jiaokey.com/book/detail/15637153.html</w:t>
      </w:r>
    </w:p>
    <w:p>
      <w:r>
        <w:t>更多欧洲文学图书推荐：https://www.jiaokey.com</w:t>
      </w:r>
    </w:p>
    <w:p>
      <w:r>
        <w:t>马克·利萨诺,陈潇 其他作品：https://www.jiaokey.com/tag/马克·利萨诺,陈潇.html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关键词搜索：https://www.jiaokey.com/tag/漫画-连环画-法国.html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