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小猴子是数学课代表  一年级</w:t>
      </w:r>
    </w:p>
    <w:p>
      <w:r>
        <w:rPr>
          <w:rFonts w:ascii="宋体" w:hAnsi="宋体" w:eastAsia="宋体"/>
          <w:sz w:val="24"/>
        </w:rPr>
        <w:t>王茨安,聂楚绘画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小猴子是数学课代表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王茨安,聂楚绘画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9787571025700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教材、课本、学生参考书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一本小学数学课外阅读书，讲述小朋友侯晓刚进小学到小学毕业，六年里和小伙伴在数学探索的道路上成长的故事。本册是一年级，书中故事涉及的数学内容同步五年级数学知识点，包括：填数游戏、分类和整理、找规律、简单计算等。</w:t>
      </w:r>
    </w:p>
    <w:p/>
    <w:p>
      <w:r>
        <w:t>本书出售、求购地址：https://www.jiaokey.com/book/detail/15637121.html</w:t>
      </w:r>
    </w:p>
    <w:p>
      <w:r>
        <w:t>更多教材、课本、学生参考书图书推荐：https://www.jiaokey.com</w:t>
      </w:r>
    </w:p>
    <w:p>
      <w:r>
        <w:t>王茨安,聂楚绘画 其他作品：https://www.jiaokey.com/tag/王茨安,聂楚绘画.html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关键词搜索：https://www.jiaokey.com/tag/小学数学课.html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