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南方特色经济作物关键栽培技术</w:t>
      </w:r>
    </w:p>
    <w:p>
      <w:r>
        <w:rPr>
          <w:rFonts w:ascii="宋体" w:hAnsi="宋体" w:eastAsia="宋体"/>
          <w:sz w:val="24"/>
        </w:rPr>
        <w:t>刘海林，程世敏，陈金雄主编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南方特色经济作物关键栽培技术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刘海林，程世敏，陈金雄主编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978-7-5359-7960-5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经济作物-栽培技术-南方地区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生产实用的角度出发，在普及作物营养元素、施肥原理、病虫为害、农药应用等农业种植生产基本知识的基础上，选择了17种目前在南方种植较广泛、经济价值较高的经济作物的生产技术作了较全面的介绍，内容包括作物的种苗生产技术、营养特性与施肥技术、整形修剪与花果管理技术、病虫识别与防治技术等方面。</w:t>
      </w:r>
    </w:p>
    <w:p/>
    <w:p>
      <w:r>
        <w:t>本书出售、求购地址：https://www.jiaokey.com/book/detail/15635468.html</w:t>
      </w:r>
    </w:p>
    <w:p>
      <w:r>
        <w:t>更多相关图书推荐：https://www.jiaokey.com</w:t>
      </w:r>
    </w:p>
    <w:p>
      <w:r>
        <w:t>刘海林，程世敏，陈金雄主编 其他作品：https://www.jiaokey.com/tag/刘海林，程世敏，陈金雄主编.html</w:t>
      </w:r>
    </w:p>
    <w:p>
      <w:r>
        <w:t>关键词搜索：https://www.jiaokey.com/tag/经济作物-栽培技术-南方地区.html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