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小生意里的大思维</w:t>
      </w:r>
    </w:p>
    <w:p>
      <w:r>
        <w:rPr>
          <w:rFonts w:ascii="宋体" w:hAnsi="宋体" w:eastAsia="宋体"/>
          <w:sz w:val="24"/>
        </w:rPr>
        <w:t>高盖伦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小生意里的大思维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高盖伦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978-7-5057-5676-2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下的财富风口在哪里？经济下行的情况下，还有机会做好生意吗？如何抓住风口，降低风险，高效盈利，跑通财富闭环？如何在当下这个充满变化、充满机遇的时代抓住机会？如何找准蓝海领域？如何入局？热门的行业，前景如何？普通人入好做好小生意？如何低风险创...</w:t>
      </w:r>
    </w:p>
    <w:p/>
    <w:p>
      <w:r>
        <w:t>本书出售、求购地址：https://www.jiaokey.com/book/detail/15634901.html</w:t>
      </w:r>
    </w:p>
    <w:p>
      <w:r>
        <w:t>更多相关图书推荐：https://www.jiaokey.com</w:t>
      </w:r>
    </w:p>
    <w:p>
      <w:r>
        <w:t>高盖伦 其他作品：https://www.jiaokey.com/tag/高盖伦.html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