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经典童话大师绘 白雪女王</w:t>
      </w:r>
    </w:p>
    <w:p>
      <w:r>
        <w:rPr>
          <w:rFonts w:ascii="宋体" w:hAnsi="宋体" w:eastAsia="宋体"/>
          <w:sz w:val="24"/>
        </w:rPr>
        <w:t>（丹）安徒生著；（日）平田昭吾绘；《经典童话大师绘》编写组改编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经典童话大师绘 白雪女王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（丹）安徒生著；（日）平田昭吾绘；《经典童话大师绘》编写组改编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978-7-5104-7988-5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经典童话大师绘”系列原版丛书自20世纪80年代推出以来，已畅销30余年，总销量超过1亿册，目前，已被翻译成20多种文字，销往多个国家和地区。《白雪女王》改编自丹麦童话大师安徒生创作的同名故事。讲述魔鬼的一面镜子的两片碎片注入小男孩加伊的内心和眼睛，从而使他变得冷酷无情，并被白雪皇后带入她的冰宫，小女孩格尔达是加伊的好朋友，格尔达亲自寻找白雪皇后并解除加伊身上的诅咒，路上遇到重重困难终被克服。</w:t>
      </w:r>
    </w:p>
    <w:p/>
    <w:p>
      <w:r>
        <w:t>本书出售、求购地址：https://www.jiaokey.com/book/detail/15634444.html</w:t>
      </w:r>
    </w:p>
    <w:p>
      <w:r>
        <w:t>更多相关图书推荐：https://www.jiaokey.com</w:t>
      </w:r>
    </w:p>
    <w:p>
      <w:r>
        <w:t>（丹）安徒生著；（日）平田昭吾绘；《经典童话大师绘》编写组改编 其他作品：https://www.jiaokey.com/tag/（丹）安徒生著；（日）平田昭吾绘；《经典童话大师绘》编写组改编.html</w:t>
      </w:r>
    </w:p>
    <w:p>
      <w:r>
        <w:t>关键词搜索：https://www.jiaokey.com/tag/经典童话大师绘 白雪女王.html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