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多雷插图本世界名著 老舟子行</w:t>
      </w:r>
    </w:p>
    <w:p>
      <w:r>
        <w:rPr>
          <w:rFonts w:ascii="宋体" w:hAnsi="宋体" w:eastAsia="宋体"/>
          <w:sz w:val="24"/>
        </w:rPr>
        <w:t>（英）塞缪尔·泰勒·柯勒律治著；（法）古斯塔夫·多雷绘；朱湘译；武学编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多雷插图本世界名著 老舟子行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（英）塞缪尔·泰勒·柯勒律治著；（法）古斯塔夫·多雷绘；朱湘译；武学编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978-7-5731-6534-3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老舟子行》是英国诗人柯勒律治于1798年以中世纪歌谣体写成的一首叙事长诗，也是诗人最著名的传世之作，被称为英国浪漫主义文学的开端。故事以老舟子在海上的经历为线索展开。当众人在海上迷失方向的时候，一只海燕出现，引领船员们驶向正确的方向。后来...</w:t>
      </w:r>
    </w:p>
    <w:p/>
    <w:p>
      <w:r>
        <w:t>本书出售、求购地址：https://www.jiaokey.com/book/detail/15633692.html</w:t>
      </w:r>
    </w:p>
    <w:p>
      <w:r>
        <w:t>更多相关图书推荐：https://www.jiaokey.com</w:t>
      </w:r>
    </w:p>
    <w:p>
      <w:r>
        <w:t>（英）塞缪尔·泰勒·柯勒律治著；（法）古斯塔夫·多雷绘；朱湘译；武学编 其他作品：https://www.jiaokey.com/tag/（英）塞缪尔·泰勒·柯勒律治著；（法）古斯塔夫·多雷绘；朱湘译；武学编.html</w:t>
      </w:r>
    </w:p>
    <w:p>
      <w:r>
        <w:t>关键词搜索：https://www.jiaokey.com/tag/多雷插图本世界名著 老舟子行.html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