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影视动画创意新论</w:t>
      </w:r>
    </w:p>
    <w:p>
      <w:r>
        <w:rPr>
          <w:rFonts w:ascii="宋体" w:hAnsi="宋体" w:eastAsia="宋体"/>
          <w:sz w:val="24"/>
        </w:rPr>
        <w:t>徐静君，欧阳春雪编著；周宗凯主编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影视动画创意新论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徐静君，欧阳春雪编著；周宗凯主编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7-5229-2474-8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新兴技术的推动下，影视动画的本体、传播方式及受众都发生了变化。在“以创意为王”的时代，本书结合新媒介、新技术和新视角，重新解读影视动画的创意过程。本书首先介绍了创意的理论基础，其次将其具体的实践途径贯穿影视动画全流程，从前期的调研到作品的...</w:t>
      </w:r>
    </w:p>
    <w:p/>
    <w:p>
      <w:r>
        <w:t>本书出售、求购地址：https://www.jiaokey.com/book/detail/15633690.html</w:t>
      </w:r>
    </w:p>
    <w:p>
      <w:r>
        <w:t>更多相关图书推荐：https://www.jiaokey.com</w:t>
      </w:r>
    </w:p>
    <w:p>
      <w:r>
        <w:t>徐静君，欧阳春雪编著；周宗凯主编 其他作品：https://www.jiaokey.com/tag/徐静君，欧阳春雪编著；周宗凯主编.html</w:t>
      </w:r>
    </w:p>
    <w:p>
      <w:r>
        <w:t>关键词搜索：https://www.jiaokey.com/tag/动画片.html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