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书名：环境安全与应急系列教材  环保设施安全风险管控</w:t>
      </w:r>
    </w:p>
    <w:p>
      <w:r>
        <w:t>作者：朱方主编；许晖，韩松副主编</w:t>
      </w:r>
    </w:p>
    <w:p>
      <w:r>
        <w:t>出版社：中国环境出版集团</w:t>
      </w:r>
    </w:p>
    <w:p>
      <w:r>
        <w:t>出版日期：2024.07</w:t>
      </w:r>
    </w:p>
    <w:p>
      <w:r>
        <w:t>总页数：223</w:t>
      </w:r>
    </w:p>
    <w:p>
      <w:r>
        <w:t>更多请访问教客网: www.jiaokey.com</w:t>
      </w:r>
    </w:p>
    <w:p>
      <w:r>
        <w:t>环境安全与应急系列教材  环保设施安全风险管控 评论地址：https://www.jiaokey.com/book/detail/15632990.html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