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追忆似水流年</w:t>
      </w:r>
    </w:p>
    <w:p>
      <w:r>
        <w:rPr>
          <w:rFonts w:ascii="宋体" w:hAnsi="宋体" w:eastAsia="宋体"/>
          <w:sz w:val="24"/>
        </w:rPr>
        <w:t>罗媛著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978-7-5513-2923-1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追忆似水流年》是一部文学作品集，内容分为散文和短篇小说两个体裁。作者用细腻的文笔，描写了西北农村四季分明的自然特色里的田野风光、风土人情和人们的生活风貌。文中有乡村集市、耕田种树、社火表演等日常场景里的众生百态，也有属于西北独特的风俗习惯...</w:t>
      </w:r>
    </w:p>
    <w:p/>
    <w:p>
      <w:r>
        <w:t>本书出售、求购地址：https://www.jiaokey.com/book/detail/15632673.html</w:t>
      </w:r>
    </w:p>
    <w:p>
      <w:r>
        <w:t>更多相关图书推荐：https://www.jiaokey.com</w:t>
      </w:r>
    </w:p>
    <w:p>
      <w:r>
        <w:t>罗媛著 其他作品：https://www.jiaokey.com/tag/罗媛著.html</w:t>
      </w:r>
    </w:p>
    <w:p>
      <w:r>
        <w:t>关键词搜索：https://www.jiaokey.com/tag/散文集-短篇小说.html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