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要籍选刊 八闽文库 退庵随笔</w:t>
      </w:r>
    </w:p>
    <w:p>
      <w:r>
        <w:rPr>
          <w:rFonts w:ascii="宋体" w:hAnsi="宋体" w:eastAsia="宋体"/>
          <w:sz w:val="24"/>
        </w:rPr>
        <w:t>（清）梁章钜作；乐保群校注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要籍选刊 八闽文库 退庵随笔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（清）梁章钜作；乐保群校注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978-7-5334-9616-6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八闽文库”要籍选刊之51种，点校整理，繁体字直排版式。是清代中后期名臣梁章钜个人随笔集。梁章钜（1775-1849），福建长乐人。字闳中，又字茝林，号茝邻，晚号退庵。乾隆四十年生于福州，15岁为秀才，20岁为举人，28岁为进士。师从...</w:t>
      </w:r>
    </w:p>
    <w:p/>
    <w:p>
      <w:r>
        <w:t>本书出售、求购地址：https://www.jiaokey.com/book/detail/15631530.html</w:t>
      </w:r>
    </w:p>
    <w:p>
      <w:r>
        <w:t>更多相关图书推荐：https://www.jiaokey.com</w:t>
      </w:r>
    </w:p>
    <w:p>
      <w:r>
        <w:t>（清）梁章钜作；乐保群校注 其他作品：https://www.jiaokey.com/tag/（清）梁章钜作；乐保群校注.html</w:t>
      </w:r>
    </w:p>
    <w:p>
      <w:r>
        <w:t>关键词搜索：https://www.jiaokey.com/tag/笔记-作品集-中国.html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