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盆玩偶录栽盆节目盆玩琐言</w:t>
      </w:r>
    </w:p>
    <w:p>
      <w:r>
        <w:rPr>
          <w:rFonts w:ascii="宋体" w:hAnsi="宋体" w:eastAsia="宋体"/>
          <w:sz w:val="24"/>
        </w:rPr>
        <w:t>（清）苏炅，李桂，李南支作；闫兴潘整理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盆玩偶录栽盆节目盆玩琐言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（清）苏炅，李桂，李南支作；闫兴潘整理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978-7-5751-0400-5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盆景艺术在我国有着悠久的历史，然而很长一段时间内被视为玩物雅好，没有引起人们的充分正视和重视，更遑论在相关经验、知识方面的搜集和整理。即便晚明时期有高濂《遵生八笺》中的《高子盆景谈》、屠隆《考盘余事》中的《盆玩笺》、文震亨的《长物志》中的《...</w:t>
      </w:r>
    </w:p>
    <w:p/>
    <w:p>
      <w:r>
        <w:t>本书出售、求购地址：https://www.jiaokey.com/book/detail/15631514.html</w:t>
      </w:r>
    </w:p>
    <w:p>
      <w:r>
        <w:t>更多相关图书推荐：https://www.jiaokey.com</w:t>
      </w:r>
    </w:p>
    <w:p>
      <w:r>
        <w:t>（清）苏炅，李桂，李南支作；闫兴潘整理 其他作品：https://www.jiaokey.com/tag/（清）苏炅，李桂，李南支作；闫兴潘整理.html</w:t>
      </w:r>
    </w:p>
    <w:p>
      <w:r>
        <w:t>关键词搜索：https://www.jiaokey.com/tag/艺文丛刊 盆玩偶录栽盆节目盆玩琐言.html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