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DEEPSEEK一本通  成为AI时代超级个体</w:t>
      </w:r>
    </w:p>
    <w:p>
      <w:r>
        <w:rPr>
          <w:rFonts w:ascii="宋体" w:hAnsi="宋体" w:eastAsia="宋体"/>
          <w:sz w:val="24"/>
        </w:rPr>
        <w:t>郭子璇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DEEPSEEK一本通  成为AI时代超级个体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郭子璇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9787572623585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人工智能理论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聚焦于国产AI工具DeepSeek的全面应用指南，旨在帮助读者从零基础快速进阶到实战应用。书中不仅系统讲解了AI的基础知识，还结合丰富的实战案例，覆盖职场、学习、创意和生活等多个场景，帮助读者掌握DeepSeek的高效应用。本书内容丰富，从AI的基础理论到DeepSeek的具体操作，再到多领域的应用案例，如智能文档处理、创意内容生成、职场效率提升等，为读者提供了清晰的学习路径。书中还探讨了AI时代的机遇与挑战，帮助读者在技术快速发展的当下找到适合自己的发展方向。无论是AI初学者还是希望提升技能的进阶用户，都能在书中找到实用的方法和启发。通过丰富的案例和实战技巧，本书为读者解锁了AI时代的无限可能。</w:t>
      </w:r>
    </w:p>
    <w:p/>
    <w:p>
      <w:r>
        <w:t>本书出售、求购地址：https://www.jiaokey.com/book/detail/15631382.html</w:t>
      </w:r>
    </w:p>
    <w:p>
      <w:r>
        <w:t>更多人工智能理论图书推荐：https://www.jiaokey.com</w:t>
      </w:r>
    </w:p>
    <w:p>
      <w:r>
        <w:t>郭子璇 其他作品：https://www.jiaokey.com/tag/郭子璇.html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关键词搜索：https://www.jiaokey.com/tag/DEEPSEEK一本通  成为AI时代超级个体.html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