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我是洪城创业者</w:t>
      </w:r>
    </w:p>
    <w:p>
      <w:r>
        <w:rPr>
          <w:rFonts w:ascii="宋体" w:hAnsi="宋体" w:eastAsia="宋体"/>
          <w:sz w:val="24"/>
        </w:rPr>
        <w:t>肖玉文主编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我是洪城创业者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978-7-5493-8938-4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企业家-生平事迹-南昌-现代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取材自南昌市政府主办的“2018洪城创业故事汇”，该活动在全省乃至全国都有创新意义，以比赛树典型，以典型引导创业，以创业带动就业。书中优选了40个创业故事，对象涵盖各行各业，既有人工智能、信息产业等高精尖行业的创业者故事，更多的则是大众...</w:t>
      </w:r>
    </w:p>
    <w:p/>
    <w:p>
      <w:r>
        <w:t>本书出售、求购地址：https://www.jiaokey.com/book/detail/15630688.html</w:t>
      </w:r>
    </w:p>
    <w:p>
      <w:r>
        <w:t>更多相关图书推荐：https://www.jiaokey.com</w:t>
      </w:r>
    </w:p>
    <w:p>
      <w:r>
        <w:t>肖玉文主编 其他作品：https://www.jiaokey.com/tag/肖玉文主编.html</w:t>
      </w:r>
    </w:p>
    <w:p>
      <w:r>
        <w:t>关键词搜索：https://www.jiaokey.com/tag/企业家-生平事迹-南昌-现代.html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