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智慧物流信息技术</w:t>
      </w:r>
    </w:p>
    <w:p>
      <w:r>
        <w:rPr>
          <w:rFonts w:ascii="宋体" w:hAnsi="宋体" w:eastAsia="宋体"/>
          <w:sz w:val="24"/>
        </w:rPr>
        <w:t>朱耀勤主编；张奎霞，牛军鹏，王永刚副主编；李波，侯玉杰，祝慧参编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朱耀勤主编；张奎霞，牛军鹏，王永刚副主编；李波，侯玉杰，祝慧参编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978-7-5763-4914-6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智能技术-应用-物流管理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相关行业的迅速发展，智能物流技术也突飞猛进。本书主要介绍了先进的智慧物流信息技术，理论与实践紧密结合。本书有十一个项目，即走进智慧物流信息技术，智慧物流数据采集-条码技术，POS系统，数据采集技术-RFID，智慧物流跟踪技术-GIS，智...</w:t>
      </w:r>
    </w:p>
    <w:p/>
    <w:p>
      <w:r>
        <w:t>本书出售、求购地址：https://www.jiaokey.com/book/detail/15630394.html</w:t>
      </w:r>
    </w:p>
    <w:p>
      <w:r>
        <w:t>更多相关图书推荐：https://www.jiaokey.com</w:t>
      </w:r>
    </w:p>
    <w:p>
      <w:r>
        <w:t>朱耀勤主编；张奎霞，牛军鹏，王永刚副主编；李波，侯玉杰，祝慧参编 其他作品：https://www.jiaokey.com/tag/朱耀勤主编；张奎霞，牛军鹏，王永刚副主编；李波，侯玉杰，祝慧参编.html</w:t>
      </w:r>
    </w:p>
    <w:p>
      <w:r>
        <w:t>关键词搜索：https://www.jiaokey.com/tag/智能技术-应用-物流管理.html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