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小学生九用字典 小学生九用词典 姊妹篇</w:t>
      </w:r>
    </w:p>
    <w:p>
      <w:r>
        <w:rPr>
          <w:rFonts w:ascii="宋体" w:hAnsi="宋体" w:eastAsia="宋体"/>
          <w:sz w:val="24"/>
        </w:rPr>
        <w:t>徐天柱，夏金美主编；吴劲，蒋晓，吴伟姣等编委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小学生九用字典 小学生九用词典 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徐天柱，夏金美主编；吴劲，蒋晓，吴伟姣等编委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978-7-80715-387-0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《小学生九用字典》供广大小学师生使用。《小学生九用字典》选录小学阶段所涉及的常用字3600个。选字主要依据全国及各省市现行的新课标小学语文及各科教材，适当有所扩充，以形成体系。 《小学生九用字典》对所收录的字作读音、部首、结构、笔画笔顺、释...</w:t>
      </w:r>
    </w:p>
    <w:p/>
    <w:p>
      <w:r>
        <w:t>本书出售、求购地址：https://www.jiaokey.com/book/detail/15629508.html</w:t>
      </w:r>
    </w:p>
    <w:p>
      <w:r>
        <w:t>更多相关图书推荐：https://www.jiaokey.com</w:t>
      </w:r>
    </w:p>
    <w:p>
      <w:r>
        <w:t>徐天柱，夏金美主编；吴劲，蒋晓，吴伟姣等编委 其他作品：https://www.jiaokey.com/tag/徐天柱，夏金美主编；吴劲，蒋晓，吴伟姣等编委.html</w:t>
      </w:r>
    </w:p>
    <w:p>
      <w:r>
        <w:t>关键词搜索：https://www.jiaokey.com/tag/汉语-小学-词典.html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