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列国纪行系列丛书 椰影婆娑</w:t>
      </w:r>
    </w:p>
    <w:p>
      <w:r>
        <w:rPr>
          <w:rFonts w:ascii="宋体" w:hAnsi="宋体" w:eastAsia="宋体"/>
          <w:sz w:val="24"/>
        </w:rPr>
        <w:t>列国纪行系列丛书编委会编；王定华，贾文键总主编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列国纪行系列丛书 椰影婆娑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列国纪行系列丛书编委会编；王定华，贾文键总主编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978-7-5213-6262-6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椰影婆娑》为“列国纪行”系列丛书之一，记录了国人在海外所见、所闻、所思和所感。书中分为4个板块，“人在旅途”收录《小镇博物馆之旅》《行走大吉岭》等旅行记事类文章，“生活在别处”收录以第一人称“我”讲述亲身经历的文章，包括《圣塞西莉亚旧货集...</w:t>
      </w:r>
    </w:p>
    <w:p/>
    <w:p>
      <w:r>
        <w:t>本书出售、求购地址：https://www.jiaokey.com/book/detail/15629382.html</w:t>
      </w:r>
    </w:p>
    <w:p>
      <w:r>
        <w:t>更多相关图书推荐：https://www.jiaokey.com</w:t>
      </w:r>
    </w:p>
    <w:p>
      <w:r>
        <w:t>列国纪行系列丛书编委会编；王定华，贾文键总主编 其他作品：https://www.jiaokey.com/tag/列国纪行系列丛书编委会编；王定华，贾文键总主编.html</w:t>
      </w:r>
    </w:p>
    <w:p>
      <w:r>
        <w:t>关键词搜索：https://www.jiaokey.com/tag/列国纪行系列丛书 椰影婆娑.html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