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娄东古代书画鉴藏研究</w:t>
      </w:r>
    </w:p>
    <w:p>
      <w:r>
        <w:rPr>
          <w:rFonts w:ascii="宋体" w:hAnsi="宋体" w:eastAsia="宋体"/>
          <w:sz w:val="24"/>
        </w:rPr>
        <w:t>黄辉作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娄东古代书画鉴藏研究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978-7-5039-7808-1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江苏太仓（古称娄东）为中心，系统梳理元明清时期该地域书画鉴藏的历史脉络与文化影响。全书围绕世家大族的鉴藏活动展开，剖析王世贞、王时敏、董其昌等核心人物的收藏理念与实践，揭示其通过“鉴古”“仿古”“寓古”构建的艺术传承体系。书中重点探讨...</w:t>
      </w:r>
    </w:p>
    <w:p/>
    <w:p>
      <w:r>
        <w:t>本书出售、求购地址：https://www.jiaokey.com/book/detail/15628720.html</w:t>
      </w:r>
    </w:p>
    <w:p>
      <w:r>
        <w:t>更多相关图书推荐：https://www.jiaokey.com</w:t>
      </w:r>
    </w:p>
    <w:p>
      <w:r>
        <w:t>黄辉作 其他作品：https://www.jiaokey.com/tag/黄辉作.html</w:t>
      </w:r>
    </w:p>
    <w:p>
      <w:r>
        <w:t>关键词搜索：https://www.jiaokey.com/tag/娄东古代书画鉴藏研究.html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