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全国电力行业十四五规划教材  高等教育电气与自动化类专业系列  电力物联网网络与通信技术</w:t>
      </w:r>
    </w:p>
    <w:p>
      <w:r>
        <w:rPr>
          <w:rFonts w:ascii="宋体" w:hAnsi="宋体" w:eastAsia="宋体"/>
          <w:sz w:val="24"/>
        </w:rPr>
        <w:t>秦鹏,赵雄文,樊冰,延肖何参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全国电力行业十四五规划教材  高等教育电气与自动化类专业系列  电力物联网网络与通信技术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秦鹏,赵雄文,樊冰,延肖何参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9787519888725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电力工业-物联网-通信技术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系统地介绍了电力物联网的发展背景、总体架构、信息通信技术、智能服务技术、安全技术以及新型技术与工程实例等内容。首先分析了电力物联网的发展需求、业务场景和挑战，然后详细探讨了其总体架构、信息通信技术、智能服务技术和安全技术等核心内容。通过对新型技术与工程实例的介绍，读者可以了解到电力物联网在实际应用中的具体案例和效果。本教材适合智能电网工程、通信工程、电气工程等专业本科生、研究生，以及相关从业人员阅读，尤其适合希望深入了解电力物联网技术及其应用的读者。</w:t>
      </w:r>
    </w:p>
    <w:p/>
    <w:p>
      <w:r>
        <w:t>本书出售、求购地址：https://www.jiaokey.com/book/detail/15628474.html</w:t>
      </w:r>
    </w:p>
    <w:p>
      <w:r>
        <w:t>更多工业部门经济图书推荐：https://www.jiaokey.com</w:t>
      </w:r>
    </w:p>
    <w:p>
      <w:r>
        <w:t>秦鹏,赵雄文,樊冰,延肖何参 其他作品：https://www.jiaokey.com/tag/秦鹏,赵雄文,樊冰,延肖何参.html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关键词搜索：https://www.jiaokey.com/tag/电力工业-物联网-通信技术.html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