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失眠疗愈与中医助眠</w:t>
      </w:r>
    </w:p>
    <w:p>
      <w:r>
        <w:rPr>
          <w:rFonts w:ascii="宋体" w:hAnsi="宋体" w:eastAsia="宋体"/>
          <w:sz w:val="24"/>
        </w:rPr>
        <w:t>韦婧，王怡茹，刘萍主编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失眠疗愈与中医助眠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韦婧，王怡茹，刘萍主编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7-5478-7142-3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失眠-治疗-失眠-中医临床-经验-中国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失眠是一种常见的睡眠问题，不仅会影响睡眠质量，还可能导致情绪波动、注意力不集中、记忆力下降、头痛、胃肠道不适等一系列问题，甚至对工作和生活质量造成影响。因此，合理管理自己的睡眠、找到合适的睡眠方法变得尤为重要。本书通过了解失眠的症状、分类、...</w:t>
      </w:r>
    </w:p>
    <w:p/>
    <w:p>
      <w:r>
        <w:t>本书出售、求购地址：https://www.jiaokey.com/book/detail/15627687.html</w:t>
      </w:r>
    </w:p>
    <w:p>
      <w:r>
        <w:t>更多相关图书推荐：https://www.jiaokey.com</w:t>
      </w:r>
    </w:p>
    <w:p>
      <w:r>
        <w:t>韦婧，王怡茹，刘萍主编 其他作品：https://www.jiaokey.com/tag/韦婧，王怡茹，刘萍主编.html</w:t>
      </w:r>
    </w:p>
    <w:p>
      <w:r>
        <w:t>关键词搜索：https://www.jiaokey.com/tag/失眠-治疗-失眠-中医临床-经验-中国.html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