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静止的蓝色 与无法治愈的疾病共存</w:t>
      </w:r>
    </w:p>
    <w:p>
      <w:r>
        <w:rPr>
          <w:rFonts w:ascii="宋体" w:hAnsi="宋体" w:eastAsia="宋体"/>
          <w:sz w:val="24"/>
        </w:rPr>
        <w:t>（英）波莉·阿特金著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静止的蓝色 与无法治愈的疾病共存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（英）波莉·阿特金著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978-7-5772-1377-4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在经历了多年的、医学无法解释的健康问题后，波莉·阿特金对自己身体的认知一直是不稳定的、不连贯的。当她在30多岁时被诊断出患有两种慢性疾病时，她开始拼凑出自己身上发生的事情。为了寻找归属感，她试图在世界上找到自己的位置，尽管她的身体似乎在与她...</w:t>
      </w:r>
    </w:p>
    <w:p/>
    <w:p>
      <w:r>
        <w:t>本书出售、求购地址：https://www.jiaokey.com/book/detail/15627388.html</w:t>
      </w:r>
    </w:p>
    <w:p>
      <w:r>
        <w:t>更多相关图书推荐：https://www.jiaokey.com</w:t>
      </w:r>
    </w:p>
    <w:p>
      <w:r>
        <w:t>（英）波莉·阿特金著 其他作品：https://www.jiaokey.com/tag/（英）波莉·阿特金著.html</w:t>
      </w:r>
    </w:p>
    <w:p>
      <w:r>
        <w:t>关键词搜索：https://www.jiaokey.com/tag/静止的蓝色 与无法治愈的疾病共存.html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