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现代煤炭清洁技术发展与技术转化</w:t>
      </w:r>
    </w:p>
    <w:p>
      <w:r>
        <w:rPr>
          <w:rFonts w:ascii="宋体" w:hAnsi="宋体" w:eastAsia="宋体"/>
          <w:sz w:val="24"/>
        </w:rPr>
        <w:t>李晨雨作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现代煤炭清洁技术发展与技术转化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李晨雨作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978-7-5047-8416-2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45.00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清洁煤-研究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聚焦煤炭清洁技术领域。本书深入剖析现代煤炭清洁技术的前沿发展态势，涵盖从开采到利用各环节创新成果。同时详细探讨技术转移转化的关键要素、现存挑战与有效策略，分析政策、市场、企业等多方面因素对其的综合影响。旨在为煤炭行业从业者、科研人员及相关政策制定者提供全面且深入的参考，助力推动煤炭清洁技术在更大范围的应用与创新发展，促进能源领域的绿色转型与可持续进步。</w:t>
      </w:r>
    </w:p>
    <w:p/>
    <w:p>
      <w:r>
        <w:t>本书出售、求购地址：https://www.jiaokey.com/book/detail/15627295.html</w:t>
      </w:r>
    </w:p>
    <w:p>
      <w:r>
        <w:t>更多相关图书推荐：https://www.jiaokey.com</w:t>
      </w:r>
    </w:p>
    <w:p>
      <w:r>
        <w:t>李晨雨作 其他作品：https://www.jiaokey.com/tag/李晨雨作.html</w:t>
      </w:r>
    </w:p>
    <w:p>
      <w:r>
        <w:t>关键词搜索：https://www.jiaokey.com/tag/清洁煤-研究.html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