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在生命的尽头相遇</w:t>
      </w:r>
    </w:p>
    <w:p>
      <w:r>
        <w:rPr>
          <w:rFonts w:ascii="宋体" w:hAnsi="宋体" w:eastAsia="宋体"/>
          <w:sz w:val="24"/>
        </w:rPr>
        <w:t>（美）哈德利·弗拉霍斯作；张缘译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在生命的尽头相遇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（美）哈德利·弗拉霍斯作；张缘译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978-7-5169-2991-9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临终关怀-护理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用爱与泪水交织而成的生命之书，通过12个临终关怀的感人故事，将人性最柔软的角落与人生中最深刻的告别娓娓道来。作为一位临终关怀护士，作者哈德利陪伴12位濒临死亡的患者度过了他们生命的最后时光，被他们的人生故事深深打动。在首位患者格伦达...</w:t>
      </w:r>
    </w:p>
    <w:p/>
    <w:p>
      <w:r>
        <w:t>本书出售、求购地址：https://www.jiaokey.com/book/detail/15626869.html</w:t>
      </w:r>
    </w:p>
    <w:p>
      <w:r>
        <w:t>更多相关图书推荐：https://www.jiaokey.com</w:t>
      </w:r>
    </w:p>
    <w:p>
      <w:r>
        <w:t>（美）哈德利·弗拉霍斯作；张缘译 其他作品：https://www.jiaokey.com/tag/（美）哈德利·弗拉霍斯作；张缘译.html</w:t>
      </w:r>
    </w:p>
    <w:p>
      <w:r>
        <w:t>关键词搜索：https://www.jiaokey.com/tag/临终关怀-护理.html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