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利云-论博弈的本质</w:t>
      </w:r>
    </w:p>
    <w:p>
      <w:r>
        <w:rPr>
          <w:rFonts w:ascii="宋体" w:hAnsi="宋体" w:eastAsia="宋体"/>
          <w:sz w:val="24"/>
        </w:rPr>
        <w:t>孙玉忠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利云-论博弈的本质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978-7-5585-8594-4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什么是博弈简单来说，博弈是人类社会在漫长的历史发展过程中，通过不断总结和提炼而得出的一种策略理论，它以人类社会生活为基础，对人类生活的方方面面进行了全面总结，尤其是对人们所要面临的各类问题进行了针对性处理。如果我们能掌握一定的博弈知识，就能...</w:t>
      </w:r>
    </w:p>
    <w:p/>
    <w:p>
      <w:r>
        <w:t>本书出售、求购地址：https://www.jiaokey.com/book/detail/15626738.html</w:t>
      </w:r>
    </w:p>
    <w:p>
      <w:r>
        <w:t>更多相关图书推荐：https://www.jiaokey.com</w:t>
      </w:r>
    </w:p>
    <w:p>
      <w:r>
        <w:t>孙玉忠 其他作品：https://www.jiaokey.com/tag/孙玉忠.html</w:t>
      </w:r>
    </w:p>
    <w:p>
      <w:r>
        <w:t>关键词搜索：https://www.jiaokey.com/tag/利云-论博弈的本质.html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