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文化产业与旅游融合发展案例教程</w:t>
      </w:r>
    </w:p>
    <w:p>
      <w:r>
        <w:rPr>
          <w:rFonts w:ascii="宋体" w:hAnsi="宋体" w:eastAsia="宋体"/>
          <w:sz w:val="24"/>
        </w:rPr>
        <w:t>李天雪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文化产业与旅游融合发展案例教程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978-7-5032-7044-4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文化产业-产业融合-旅游业-案例-中国-研究生-教材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挑选出十二个文化产业与旅游产业融合成功的案例，从中归纳总结出融合的成功经验，解决好文化产业与旅游产业怎样融、在哪些方面融，融到什么程度等理论和实践问题。具体包括：“影视+文旅”融合模式逐渐成为趋势、长春电影制片厂的文旅转型之路等。章“兵...</w:t>
      </w:r>
    </w:p>
    <w:p/>
    <w:p>
      <w:r>
        <w:t>本书出售、求购地址：https://www.jiaokey.com/book/detail/15625243.html</w:t>
      </w:r>
    </w:p>
    <w:p>
      <w:r>
        <w:t>更多相关图书推荐：https://www.jiaokey.com</w:t>
      </w:r>
    </w:p>
    <w:p>
      <w:r>
        <w:t>李天雪 其他作品：https://www.jiaokey.com/tag/李天雪.html</w:t>
      </w:r>
    </w:p>
    <w:p>
      <w:r>
        <w:t>关键词搜索：https://www.jiaokey.com/tag/文化产业-产业融合-旅游业-案例-中国-研究生-教材.html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