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用力去哭用力去笑  丰子恺漫画随笔集</w:t>
      </w:r>
    </w:p>
    <w:p>
      <w:r>
        <w:rPr>
          <w:rFonts w:ascii="宋体" w:hAnsi="宋体" w:eastAsia="宋体"/>
          <w:sz w:val="24"/>
        </w:rPr>
        <w:t>丰子恺,杨朝婴,杨子耘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用力去哭用力去笑  丰子恺漫画随笔集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丰子恺,杨朝婴,杨子耘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9787020190898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漫画-作品集-中国-随笔-作品集-中国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丰子恺有一颗细腻而敏锐的心，每得到一个有趣的或者很有意义的题材，就会用他的画笔画出来，意犹未尽之时，又会写一篇随笔来具体表述。用丰子恺的随笔来解读他的漫画，既能精准无误地把握作品的内涵，又能品味到那弦外之音、画外之意，感受到其中蕴含的无限温情与深刻哲思。本书分为古诗新画、儿童相、学生相、民间相、都市相、战时相六个篇章，从古老诗词中汲取灵感的诗意演绎，到天真无邪的儿童世界；从朝气蓬勃的学生时代，到质朴悠然的民间百态；从热闹多彩的都市图景，再到战火纷飞的战时景象，每一个篇章都犹如一扇独特的窗户，全方位地展示了人生与社会的各个不同面向。</w:t>
      </w:r>
    </w:p>
    <w:p/>
    <w:p>
      <w:r>
        <w:t>本书出售、求购地址：https://www.jiaokey.com/book/detail/15624642.html</w:t>
      </w:r>
    </w:p>
    <w:p>
      <w:r>
        <w:t>更多各种画：按用途分图书推荐：https://www.jiaokey.com</w:t>
      </w:r>
    </w:p>
    <w:p>
      <w:r>
        <w:t>丰子恺,杨朝婴,杨子耘 其他作品：https://www.jiaokey.com/tag/丰子恺,杨朝婴,杨子耘.html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关键词搜索：https://www.jiaokey.com/tag/漫画-作品集-中国-随笔-作品集-中国.html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