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蓝色星球 生命之舟 漂移的板块</w:t>
      </w:r>
    </w:p>
    <w:p>
      <w:r>
        <w:rPr>
          <w:rFonts w:ascii="宋体" w:hAnsi="宋体" w:eastAsia="宋体"/>
          <w:sz w:val="24"/>
        </w:rPr>
        <w:t>冯伟民作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蓝色星球 生命之舟 漂移的板块</w:t>
            </w:r>
          </w:p>
        </w:tc>
      </w:tr>
      <w:tr>
        <w:tc>
          <w:tcPr>
            <w:tcW w:type="dxa" w:w="4320"/>
          </w:tcPr>
          <w:p>
            <w:r>
              <w:t>作者</w:t>
            </w:r>
          </w:p>
        </w:tc>
        <w:tc>
          <w:tcPr>
            <w:tcW w:type="dxa" w:w="4320"/>
          </w:tcPr>
          <w:p>
            <w:r>
              <w:t>冯伟民作</w:t>
            </w:r>
          </w:p>
        </w:tc>
      </w:tr>
      <w:tr>
        <w:tc>
          <w:tcPr>
            <w:tcW w:type="dxa" w:w="4320"/>
          </w:tcPr>
          <w:p>
            <w:r>
              <w:t>出版社</w:t>
            </w:r>
          </w:p>
        </w:tc>
        <w:tc>
          <w:tcPr>
            <w:tcW w:type="dxa" w:w="4320"/>
          </w:tcPr>
          <w:p>
            <w:r/>
          </w:p>
        </w:tc>
      </w:tr>
      <w:tr>
        <w:tc>
          <w:tcPr>
            <w:tcW w:type="dxa" w:w="4320"/>
          </w:tcPr>
          <w:p>
            <w:r>
              <w:t>ISBN</w:t>
            </w:r>
          </w:p>
        </w:tc>
        <w:tc>
          <w:tcPr>
            <w:tcW w:type="dxa" w:w="4320"/>
          </w:tcPr>
          <w:p>
            <w:r>
              <w:t>978-7-5753-0299-9</w:t>
            </w:r>
          </w:p>
        </w:tc>
      </w:tr>
      <w:tr>
        <w:tc>
          <w:tcPr>
            <w:tcW w:type="dxa" w:w="4320"/>
          </w:tcPr>
          <w:p>
            <w:r>
              <w:t>出版日期</w:t>
            </w:r>
          </w:p>
        </w:tc>
        <w:tc>
          <w:tcPr>
            <w:tcW w:type="dxa" w:w="4320"/>
          </w:tcPr>
          <w:p>
            <w:r>
              <w:t>2024-11-01</w:t>
            </w:r>
          </w:p>
        </w:tc>
      </w:tr>
      <w:tr>
        <w:tc>
          <w:tcPr>
            <w:tcW w:type="dxa" w:w="4320"/>
          </w:tcPr>
          <w:p>
            <w:r>
              <w:t>页数</w:t>
            </w:r>
          </w:p>
        </w:tc>
        <w:tc>
          <w:tcPr>
            <w:tcW w:type="dxa" w:w="4320"/>
          </w:tcPr>
          <w:p>
            <w:r>
              <w:t>118</w:t>
            </w:r>
          </w:p>
        </w:tc>
      </w:tr>
      <w:tr>
        <w:tc>
          <w:tcPr>
            <w:tcW w:type="dxa" w:w="4320"/>
          </w:tcPr>
          <w:p>
            <w:r>
              <w:t>价格</w:t>
            </w:r>
          </w:p>
        </w:tc>
        <w:tc>
          <w:tcPr>
            <w:tcW w:type="dxa" w:w="4320"/>
          </w:tcPr>
          <w:p>
            <w:r>
              <w:t>39.80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地球怎样从一颗毫无生机的行星演化成当今至少生存了800万个物种的美好家园这背后最重要的推动力之一是板块的形成与漂移。本书将带您领略地球演化的壮丽史诗，揭示板块运动如何铸就了现今的海陆分布，又如何深刻地影响了生物的分布和多样性演变。了解地球的历史，我们便能深入探究万物起源的奥秘，更加深刻地理解地球与生命之间的紧密联系，从而更加珍惜我们共同的家园。</w:t>
      </w:r>
    </w:p>
    <w:p/>
    <w:p>
      <w:r>
        <w:t>本书出售、求购地址：https://www.jiaokey.com/book/detail/15624436.html</w:t>
      </w:r>
    </w:p>
    <w:p>
      <w:r>
        <w:t>更多相关图书推荐：https://www.jiaokey.com</w:t>
      </w:r>
    </w:p>
    <w:p>
      <w:r>
        <w:t>冯伟民作 其他作品：https://www.jiaokey.com/tag/冯伟民作.html</w:t>
      </w:r>
    </w:p>
    <w:p>
      <w:r>
        <w:t>关键词搜索：https://www.jiaokey.com/tag/蓝色星球 生命之舟 漂移的板块.html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