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靖难的烽烟</w:t>
      </w:r>
    </w:p>
    <w:p>
      <w:r>
        <w:rPr>
          <w:rFonts w:ascii="宋体" w:hAnsi="宋体" w:eastAsia="宋体"/>
          <w:sz w:val="24"/>
        </w:rPr>
        <w:t>江左辰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靖难的烽烟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978-7-205-11530-2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大明开国皇帝朱元璋器重的四子朱棣，自幼随父征战沙场，十一岁封燕王镇守北疆。他在苦寒之地开垦屯田、整肃边防，将燕地打造成铁血要塞。建文元年，当建文帝的削藩诏书如雪片般飞来，这位经历漠北风沙磨砺的燕王，选择用刀剑回应儒生的笔墨。燕王以八百亲兵起事，却在四载烽烟间鲸吞半壁江山，终踏着南京城头的血色残阳，在奉天殿登基为永乐大帝。这场被史家争论百年的“靖难”，终究让大明王朝在烈火与争议中涅槃重生！</w:t>
      </w:r>
    </w:p>
    <w:p/>
    <w:p>
      <w:r>
        <w:t>本书出售、求购地址：https://www.jiaokey.com/book/detail/15623765.html</w:t>
      </w:r>
    </w:p>
    <w:p>
      <w:r>
        <w:t>更多相关图书推荐：https://www.jiaokey.com</w:t>
      </w:r>
    </w:p>
    <w:p>
      <w:r>
        <w:t>江左辰 其他作品：https://www.jiaokey.com/tag/江左辰.html</w:t>
      </w:r>
    </w:p>
    <w:p>
      <w:r>
        <w:t>关键词搜索：https://www.jiaokey.com/tag/靖难的烽烟.html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