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孤岛凶案</w:t>
      </w:r>
    </w:p>
    <w:p>
      <w:r>
        <w:rPr>
          <w:rFonts w:ascii="宋体" w:hAnsi="宋体" w:eastAsia="宋体"/>
          <w:sz w:val="24"/>
        </w:rPr>
        <w:t>东野圭吾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9787572624360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救人者溺亡，生还者缄默……“我”的男友被谋杀了。他的遗物中有些资料随即被窃。“我”作为一名推理小说作家，和编辑冬子开始追查这起案件的真相。然而，令人意想不到的是，这只是个开始，十一个字的杀人预告竟开启了死亡循环，谋杀案接二连三地上演……线索逐渐浮出水面，暗处却有双眼睛死死盯着每个试图靠近真相的人。隐藏在这一切背后的真相到底是什么？充满杀人预告的连环罪案！</w:t>
      </w:r>
    </w:p>
    <w:p/>
    <w:p>
      <w:r>
        <w:t>本书出售、求购地址：https://www.jiaokey.com/book/detail/15623487.html</w:t>
      </w:r>
    </w:p>
    <w:p>
      <w:r>
        <w:t>更多亚洲文学图书推荐：https://www.jiaokey.com</w:t>
      </w:r>
    </w:p>
    <w:p>
      <w:r>
        <w:t>东野圭吾 其他作品：https://www.jiaokey.com/tag/东野圭吾.html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关键词搜索：https://www.jiaokey.com/tag/孤岛凶案.html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