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增订琐琐药话</w:t>
      </w:r>
    </w:p>
    <w:p>
      <w:r>
        <w:rPr>
          <w:rFonts w:ascii="宋体" w:hAnsi="宋体" w:eastAsia="宋体"/>
          <w:sz w:val="24"/>
        </w:rPr>
        <w:t>董汉良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增订琐琐药话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978-7-5132-9501-7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79.00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中药学-临床药学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增订琐琐药话》是在原《琐琐药话》的基础上，增加新的内容，删去自己或读者认为旧作中不适的篇章而成。经过长时间的沉淀，内容会显得更厚实，所以相信它一定会比原作更耐读耐品。在《增订琐琐药话》中，增加的看点是“同窗汇讲”篇章，因为它收集了我的同窗...</w:t>
      </w:r>
    </w:p>
    <w:p/>
    <w:p>
      <w:r>
        <w:t>本书出售、求购地址：https://www.jiaokey.com/book/detail/15623483.html</w:t>
      </w:r>
    </w:p>
    <w:p>
      <w:r>
        <w:t>更多相关图书推荐：https://www.jiaokey.com</w:t>
      </w:r>
    </w:p>
    <w:p>
      <w:r>
        <w:t>董汉良 其他作品：https://www.jiaokey.com/tag/董汉良.html</w:t>
      </w:r>
    </w:p>
    <w:p>
      <w:r>
        <w:t>关键词搜索：https://www.jiaokey.com/tag/中药学-临床药学.html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