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老板财务内控11把刀</w:t>
      </w:r>
    </w:p>
    <w:p>
      <w:r>
        <w:rPr>
          <w:rFonts w:ascii="宋体" w:hAnsi="宋体" w:eastAsia="宋体"/>
          <w:sz w:val="24"/>
        </w:rPr>
        <w:t>张金宝作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老板财务内控11把刀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张金宝作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978-7-5136-7664-9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企业家，企业就是家；家大业大，风险更大！经营企业不容易，跑冒滴漏、流程混乱、舞弊腐败、风险堆积……让老板们如履薄冰，回忆创业的过程，全是一把眼泪一把鼻涕的艰辛与心酸。现在，企业普遍感觉钱能赚了，利润却低了。其实，如果把内控做好，企业利润率可...</w:t>
      </w:r>
    </w:p>
    <w:p/>
    <w:p>
      <w:r>
        <w:t>本书出售、求购地址：https://www.jiaokey.com/book/detail/15622972.html</w:t>
      </w:r>
    </w:p>
    <w:p>
      <w:r>
        <w:t>更多相关图书推荐：https://www.jiaokey.com</w:t>
      </w:r>
    </w:p>
    <w:p>
      <w:r>
        <w:t>张金宝作 其他作品：https://www.jiaokey.com/tag/张金宝作.html</w:t>
      </w:r>
    </w:p>
    <w:p>
      <w:r>
        <w:t>关键词搜索：https://www.jiaokey.com/tag/企业管理-财务管理.html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