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长安一百零八案 蚍蜉杀</w:t>
      </w:r>
    </w:p>
    <w:p>
      <w:r>
        <w:rPr>
          <w:rFonts w:ascii="宋体" w:hAnsi="宋体" w:eastAsia="宋体"/>
          <w:sz w:val="24"/>
        </w:rPr>
        <w:t>廖舒波作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长安一百零八案 蚍蜉杀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廖舒波作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978-7-5596-8464-6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外国文学-言情-美国-文学-爱情-中国-中国文学-英国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大唐长安城，纵横交织一百零八坊，坊坊有奇案，步步藏杀机。请君入局，明察秋毫，破解长安一百零八案！显庆五年（公元660年）正月甲子夜，永乐坊东北角一座宅院内，灯火通明，靡靡的歌舞之声袅袅传来。忽听“咔嚓”一声琉璃破碎之音，万籁休止。醇香的葡萄...</w:t>
      </w:r>
    </w:p>
    <w:p/>
    <w:p>
      <w:r>
        <w:t>本书出售、求购地址：https://www.jiaokey.com/book/detail/15622127.html</w:t>
      </w:r>
    </w:p>
    <w:p>
      <w:r>
        <w:t>更多相关图书推荐：https://www.jiaokey.com</w:t>
      </w:r>
    </w:p>
    <w:p>
      <w:r>
        <w:t>廖舒波作 其他作品：https://www.jiaokey.com/tag/廖舒波作.html</w:t>
      </w:r>
    </w:p>
    <w:p>
      <w:r>
        <w:t>关键词搜索：https://www.jiaokey.com/tag/外国文学-言情-美国-文学-爱情-中国-中国文学-英国.html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