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真州梦华录</w:t>
      </w:r>
    </w:p>
    <w:p>
      <w:r>
        <w:rPr>
          <w:rFonts w:ascii="宋体" w:hAnsi="宋体" w:eastAsia="宋体"/>
          <w:sz w:val="24"/>
        </w:rPr>
        <w:t>巫晨作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真州梦华录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978-7-5630-9723-4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交通地位、诗文墨迹、祠庙信仰、战争忠义等几个方面，阐述真州的胜迹、景观、人物与史事，追叙真州的繁盛，内容丰富，文辞隽雅。凡叙一人一事、一景一物，皆能古今结合，物文相证，评说自如，略无滞碍。</w:t>
      </w:r>
    </w:p>
    <w:p/>
    <w:p>
      <w:r>
        <w:t>本书出售、求购地址：https://www.jiaokey.com/book/detail/15622049.html</w:t>
      </w:r>
    </w:p>
    <w:p>
      <w:r>
        <w:t>更多相关图书推荐：https://www.jiaokey.com</w:t>
      </w:r>
    </w:p>
    <w:p>
      <w:r>
        <w:t>巫晨作 其他作品：https://www.jiaokey.com/tag/巫晨作.html</w:t>
      </w:r>
    </w:p>
    <w:p>
      <w:r>
        <w:t>关键词搜索：https://www.jiaokey.com/tag/真州梦华录.html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