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纾困抑或危局 晚清杂税杂捐研究</w:t>
      </w:r>
    </w:p>
    <w:p>
      <w:r>
        <w:rPr>
          <w:rFonts w:ascii="宋体" w:hAnsi="宋体" w:eastAsia="宋体"/>
          <w:sz w:val="24"/>
        </w:rPr>
        <w:t>王燕作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纾困抑或危局 晚清杂税杂捐研究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978-7-108-07981-7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杂税杂捐为视角，对晚清的财政状况进行专题研究。为写作本书，作者遍考相关史料，并查阅了大量未刊档案。全书从宏观到微观，对晚清杂税杂捐的整体征收情况做了细致梳理；同时对杂税杂捐与清末新政、财政变革、民众生计等问题的关系加以探讨，基础扎实，立论公允。</w:t>
      </w:r>
    </w:p>
    <w:p/>
    <w:p>
      <w:r>
        <w:t>本书出售、求购地址：https://www.jiaokey.com/book/detail/15621902.html</w:t>
      </w:r>
    </w:p>
    <w:p>
      <w:r>
        <w:t>更多相关图书推荐：https://www.jiaokey.com</w:t>
      </w:r>
    </w:p>
    <w:p>
      <w:r>
        <w:t>王燕作 其他作品：https://www.jiaokey.com/tag/王燕作.html</w:t>
      </w:r>
    </w:p>
    <w:p>
      <w:r>
        <w:t>关键词搜索：https://www.jiaokey.com/tag/税收制度.html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