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服务机器人应用技术项目教程</w:t>
      </w:r>
    </w:p>
    <w:p>
      <w:r>
        <w:rPr>
          <w:rFonts w:ascii="宋体" w:hAnsi="宋体" w:eastAsia="宋体"/>
          <w:sz w:val="24"/>
        </w:rPr>
        <w:t>廖春蓝，卢飞跃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服务机器人应用技术项目教程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廖春蓝，卢飞跃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978-7-5763-4759-3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84.80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广州市一流课程“服务机器人应用技术”配套的新形态教材，该课程是中国特色双高专业群骨干专业的核心课。课程创新“岗课赛证融通”综合育人模式，依据国家机器人产业最新战略部署，围绕“机器人+”新产业、“服务机器人应用技术员”新职业，根据202...</w:t>
      </w:r>
    </w:p>
    <w:p/>
    <w:p>
      <w:r>
        <w:t>本书出售、求购地址：https://www.jiaokey.com/book/detail/15621842.html</w:t>
      </w:r>
    </w:p>
    <w:p>
      <w:r>
        <w:t>更多相关图书推荐：https://www.jiaokey.com</w:t>
      </w:r>
    </w:p>
    <w:p>
      <w:r>
        <w:t>廖春蓝，卢飞跃 其他作品：https://www.jiaokey.com/tag/廖春蓝，卢飞跃.html</w:t>
      </w:r>
    </w:p>
    <w:p>
      <w:r>
        <w:t>关键词搜索：https://www.jiaokey.com/tag/服务机器人应用技术项目教程.html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