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书名：网络安全法不得不说的事</w:t>
      </w:r>
    </w:p>
    <w:p>
      <w:r>
        <w:t>作者：周新喆，吴静</w:t>
      </w:r>
    </w:p>
    <w:p>
      <w:r>
        <w:t>出版社：青岛：青岛出版社</w:t>
      </w:r>
    </w:p>
    <w:p>
      <w:r>
        <w:t>出版日期：2025.06</w:t>
      </w:r>
    </w:p>
    <w:p>
      <w:r>
        <w:t>总页数：202</w:t>
      </w:r>
    </w:p>
    <w:p>
      <w:r>
        <w:t>更多请访问教客网: www.jiaokey.com</w:t>
      </w:r>
    </w:p>
    <w:p>
      <w:r>
        <w:t>网络安全法不得不说的事 评论地址：https://www.jiaokey.com/book/detail/15621767.html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